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303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1-2025-001065</w:t>
      </w:r>
      <w:r>
        <w:rPr>
          <w:rFonts w:ascii="Times New Roman" w:eastAsia="Times New Roman" w:hAnsi="Times New Roman" w:cs="Times New Roman"/>
          <w:sz w:val="25"/>
          <w:szCs w:val="25"/>
        </w:rPr>
        <w:t>-54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7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8rplc-2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9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П.Н.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Зеленько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0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0412365400675003032515100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1rplc-5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4">
    <w:name w:val="cat-UserDefined grp-38 rplc-24"/>
    <w:basedOn w:val="DefaultParagraphFont"/>
  </w:style>
  <w:style w:type="character" w:customStyle="1" w:styleId="cat-UserDefinedgrp-39rplc-32">
    <w:name w:val="cat-UserDefined grp-39 rplc-32"/>
    <w:basedOn w:val="DefaultParagraphFont"/>
  </w:style>
  <w:style w:type="character" w:customStyle="1" w:styleId="cat-UserDefinedgrp-14rplc-34">
    <w:name w:val="cat-UserDefined grp-14 rplc-34"/>
    <w:basedOn w:val="DefaultParagraphFont"/>
  </w:style>
  <w:style w:type="character" w:customStyle="1" w:styleId="cat-UserDefinedgrp-40rplc-39">
    <w:name w:val="cat-UserDefined grp-40 rplc-39"/>
    <w:basedOn w:val="DefaultParagraphFont"/>
  </w:style>
  <w:style w:type="character" w:customStyle="1" w:styleId="cat-UserDefinedgrp-41rplc-51">
    <w:name w:val="cat-UserDefined grp-4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